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Gravity League Story Investment Brief</w:t>
      </w:r>
    </w:p>
    <w:p>
      <w:pPr>
        <w:jc w:val="center"/>
      </w:pPr>
      <w:r>
        <w:rPr>
          <w:color w:val="5A5A5A"/>
          <w:sz w:val="17"/>
        </w:rPr>
        <w:t>Status: Draft for external sharing</w:t>
      </w:r>
      <w:r>
        <w:t xml:space="preserve"> | </w:t>
      </w:r>
      <w:r>
        <w:rPr>
          <w:color w:val="5A5A5A"/>
          <w:sz w:val="17"/>
        </w:rPr>
        <w:t>Date: 2026-07-06</w:t>
      </w:r>
      <w:r>
        <w:t xml:space="preserve"> | </w:t>
      </w:r>
      <w:r>
        <w:rPr>
          <w:color w:val="5A5A5A"/>
          <w:sz w:val="17"/>
        </w:rPr>
        <w:t>Owner: Mike Samilow</w:t>
      </w:r>
      <w:r>
        <w:t xml:space="preserve"> | </w:t>
      </w:r>
      <w:r>
        <w:rPr>
          <w:color w:val="5A5A5A"/>
          <w:sz w:val="17"/>
        </w:rPr>
        <w:t>Folder: mikesmlw-productions/scripts/gravity-league/</w:t>
      </w:r>
    </w:p>
    <w:p>
      <w:pPr>
        <w:pStyle w:val="Heading2"/>
      </w:pPr>
      <w:r>
        <w:t>One Line Sell</w:t>
      </w:r>
    </w:p>
    <w:p>
      <w:r>
        <w:t>Gravity League is a premium animated space racing series about a 16 year old American prodigy who earns a shot at Team Earth, then learns the galaxy does not care how famous he was back home.</w:t>
      </w:r>
    </w:p>
    <w:p>
      <w:pPr>
        <w:pStyle w:val="Heading2"/>
      </w:pPr>
      <w:r>
        <w:t>What It Is</w:t>
      </w:r>
    </w:p>
    <w:p>
      <w:r>
        <w:t>Gravity League is a 10 episode animated series built around interstellar paired racing. Every planet fields two racers. Their ships are linked through gravity sync, which lets them draft, shield, slingshot, share energy, and alter each other's lines. A solo genius can be useful. A solo genius who breaks sync can destroy the team.</w:t>
      </w:r>
    </w:p>
    <w:p>
      <w:r>
        <w:t>The tone is kinetic, emotional, sincere, and competitive. The show combines sports anime clarity, F1 pressure, space opera scale, and a coming of age story about talent becoming responsibility.</w:t>
      </w:r>
    </w:p>
    <w:p>
      <w:pPr>
        <w:pStyle w:val="Heading2"/>
      </w:pPr>
      <w:r>
        <w:t>Logline</w:t>
      </w:r>
    </w:p>
    <w:p>
      <w:r>
        <w:t>A 16 year old American racing prodigy earns a shot at Team Earth, the planet's two racer entry into the galaxy's biggest interstellar championship, only to learn that the universe does not care how famous he was back home.</w:t>
      </w:r>
    </w:p>
    <w:p>
      <w:pPr>
        <w:pStyle w:val="Heading2"/>
      </w:pPr>
      <w:r>
        <w:t>Why This Story</w:t>
      </w:r>
    </w:p>
    <w:p>
      <w:r>
        <w:t>The simple hook is F1 in space.</w:t>
      </w:r>
    </w:p>
    <w:p>
      <w:r>
        <w:t>The stronger version is a story about scale. Kai Mercer has spent his life trying to become the best racer in America. Then he reaches the Moon and discovers America was only one small field. The galaxy sees Earth as young, loud, divided, ambitious, and maybe not ready.</w:t>
      </w:r>
    </w:p>
    <w:p>
      <w:r>
        <w:t>The emotional question is clean: what happens when a teenager built for individual greatness has to become part of something larger than himself?</w:t>
      </w:r>
    </w:p>
    <w:p>
      <w:pPr>
        <w:pStyle w:val="Heading2"/>
      </w:pPr>
      <w:r>
        <w:t>Why Mike</w:t>
      </w:r>
    </w:p>
    <w:p>
      <w:r>
        <w:t>This fits MikesMLW Productions because it has a huge visual hook, a clean emotional engine, and a practical development path through concept art, animatics, table reads, and world rules. It is big enough to feel like IP, but the first season is organized around one understandable character problem.</w:t>
      </w:r>
    </w:p>
    <w:p>
      <w:r>
        <w:t>Mike's background across filmmaking, games, sports systems, and AI enabled development makes this the right kind of build. The project can be developed as a show, a visual world, a proof scene, an animatic, and eventually a game-like racing system.</w:t>
      </w:r>
    </w:p>
    <w:p>
      <w:pPr>
        <w:pStyle w:val="Heading2"/>
      </w:pPr>
      <w:r>
        <w:t>Emotional Hook</w:t>
      </w:r>
    </w:p>
    <w:p>
      <w:r>
        <w:t>Kai is genuinely brilliant. His flaw is not that he wants to win. His flaw is that he thinks winning alone is the purest version of greatness.</w:t>
      </w:r>
    </w:p>
    <w:p>
      <w:r>
        <w:t>The Gravity League makes that flaw visible through action. Every course punishes solo thinking. Every linked maneuver asks whether Kai wants the headline or the team result. By the end of season one, he is still hungry, still gifted, and still competitive, but he can give the final line to his teammate because that is what Team Earth needs.</w:t>
      </w:r>
    </w:p>
    <w:p>
      <w:pPr>
        <w:pStyle w:val="Heading2"/>
      </w:pPr>
      <w:r>
        <w:t>Audience</w:t>
      </w:r>
    </w:p>
    <w:p>
      <w:r>
        <w:t>This is for viewers who like sports anime, racing pressure, sci fi worlds, underdog teams, and young characters learning that talent gets you noticed but trust lets you survive scale.</w:t>
      </w:r>
    </w:p>
    <w:p>
      <w:r>
        <w:t>Useful audience comps include Haikyuu!! for individual talent becoming team identity, F1: Drive to Survive for pressure and status, Redline for animated racing intensity, and Star Wars: Visions for visual freedom across ships, cultures, and impossible arenas.</w:t>
      </w:r>
    </w:p>
    <w:p>
      <w:r>
        <w:t>The audience should feel speed, pressure, humiliation, wonder, and the rush of a young planet earning respect.</w:t>
      </w:r>
    </w:p>
    <w:p>
      <w:pPr>
        <w:pStyle w:val="Heading2"/>
      </w:pPr>
      <w:r>
        <w:t>World And Tone</w:t>
      </w:r>
    </w:p>
    <w:p>
      <w:r>
        <w:t>Earth has built a serious space racing culture. Countries have national circuits, academies, sponsors, commentators, heroes, rivalries, and different racing styles. The United States circuit is flashy and media heavy. Japan's program is precise and technical. Brazil races with rhythm and aggression. Nigeria has a rising low orbit program. India has elite simulation pilots.</w:t>
      </w:r>
    </w:p>
    <w:p>
      <w:r>
        <w:t>The Moon is neutral ground. It is where national champions are compressed into one selection process. Every racer arrives as the best from somewhere. Most leave as proof that being the best at home is not enough.</w:t>
      </w:r>
    </w:p>
    <w:p>
      <w:r>
        <w:t>The Gravity League is the next scale. To the galaxy, Earth is a provisional entrant, a market, a novelty, or a risk. The league gives Earth a seat, but not respect.</w:t>
      </w:r>
    </w:p>
    <w:p>
      <w:pPr>
        <w:pStyle w:val="Heading2"/>
      </w:pPr>
      <w:r>
        <w:t>Main Characters</w:t>
      </w:r>
    </w:p>
    <w:p>
      <w:r>
        <w:t>Kai Mercer is 16, American, and already famous inside Earth's racing world. He reads gravity like weather and trusts instinct faster than anyone around him trusts data.</w:t>
      </w:r>
    </w:p>
    <w:p>
      <w:r>
        <w:t>Sora Tanaka is the strongest counterweight to Kai. She is a national champion from Japan and one of the best tactical racers on Earth. Where Kai is instinct, Sora is structure. She sees the whole course, the system, the opponent, and the cost.</w:t>
      </w:r>
    </w:p>
    <w:p>
      <w:r>
        <w:t>Juno Reyes is Kai's mechanic friend from before the mythology. She knows the data, the ship, and the difference between what held and what should never be tried again.</w:t>
      </w:r>
    </w:p>
    <w:p>
      <w:r>
        <w:t>Mara Venn is a Team Earth scout and strategist. She sees Kai's gift and the danger inside it.</w:t>
      </w:r>
    </w:p>
    <w:p>
      <w:r>
        <w:t>The prestige rival planet is not evil. It is everything Earth is not yet: ancient, synchronized, calm, respected, and beautiful under pressure.</w:t>
      </w:r>
    </w:p>
    <w:p>
      <w:pPr>
        <w:pStyle w:val="Heading2"/>
      </w:pPr>
      <w:r>
        <w:t>Story Engine</w:t>
      </w:r>
    </w:p>
    <w:p>
      <w:r>
        <w:t>Each episode has a race, trial, simulation, selection event, or tactical problem that forces a character issue into motion.</w:t>
      </w:r>
    </w:p>
    <w:p>
      <w:r>
        <w:t>A race problem appears. Kai tries to solve it with talent. The world reveals a larger rule. Sora, a rival, or the selection board exposes what Kai missed. Kai adapts, resists, or fails. The result changes his status and the team's trust.</w:t>
      </w:r>
    </w:p>
    <w:p>
      <w:r>
        <w:t>The bigger season engine is Earth's movement from national competition to planetary identity.</w:t>
      </w:r>
    </w:p>
    <w:p>
      <w:pPr>
        <w:pStyle w:val="Heading2"/>
      </w:pPr>
      <w:r>
        <w:t>Season Shape</w:t>
      </w:r>
    </w:p>
    <w:p>
      <w:r>
        <w:t>Season one opens with the USA Trials over the American Southwest. Kai wins with a move that looks impossible. The crowd loves it. Team Earth sees danger.</w:t>
      </w:r>
    </w:p>
    <w:p>
      <w:r>
        <w:t>Kai advances to the Moon Trials expecting a coronation. Instead, he meets champions from everywhere. Sora beats him in a paired simulation, not by overpowering him, but by understanding the rules better. Kai's first major failure comes when he outruns his partner and breaks gravity sync.</w:t>
      </w:r>
    </w:p>
    <w:p>
      <w:r>
        <w:t>He responds by trying to make the selection board choose him through individual dominance. But the board is not looking for the two fastest racers. It is looking for the best Team Earth.</w:t>
      </w:r>
    </w:p>
    <w:p>
      <w:r>
        <w:t>Kai and Sora are selected because they have the highest ceiling, not because they are the easiest pair. Their first galactic exhibition goes badly. Kai freelances to save face, breaks the team's rhythm, and Earth finishes last. The galaxy laughs, and worse, the laugh feels earned.</w:t>
      </w:r>
    </w:p>
    <w:p>
      <w:r>
        <w:t>The season builds to Earth's first official Gravity League race inside a collapsing gravity corridor. A solo opening appears for Kai, the exact kind of move that would make him famous.</w:t>
      </w:r>
    </w:p>
    <w:p>
      <w:r>
        <w:t>He does not take it.</w:t>
      </w:r>
    </w:p>
    <w:p>
      <w:r>
        <w:t>He burns his reserve to launch Sora through the final gate. Team Earth may not win the race, but they finish high enough to keep Earth's slot and force the galaxy to look at them differently.</w:t>
      </w:r>
    </w:p>
    <w:p>
      <w:pPr>
        <w:pStyle w:val="Heading2"/>
      </w:pPr>
      <w:r>
        <w:t>Why It Can Work Now</w:t>
      </w:r>
    </w:p>
    <w:p>
      <w:r>
        <w:t>The project has a clear hook, a clean rule system, and a large visual ceiling. Animation is the right form because the core appeal depends on impossible courses, stylized ships, alien teams, and speed that live action would make too expensive or too heavy.</w:t>
      </w:r>
    </w:p>
    <w:p>
      <w:r>
        <w:t>The first season can stay producible by grounding itself in repeatable hubs: the USA circuit, Moon facility, Team Earth garage, and a limited number of major galactic courses.</w:t>
      </w:r>
    </w:p>
    <w:p>
      <w:r>
        <w:t>The rules are simple enough to pitch fast: two racers per planet, linked ships, shared energy, team result over solo glory.</w:t>
      </w:r>
    </w:p>
    <w:p>
      <w:pPr>
        <w:pStyle w:val="Heading2"/>
      </w:pPr>
      <w:r>
        <w:t>Current Assets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top"/>
            <w:shd w:fill="BF502B"/>
          </w:tcPr>
          <w:p>
            <w:pPr>
              <w:spacing w:after="0"/>
            </w:pPr>
            <w:r/>
            <w:r>
              <w:rPr>
                <w:rFonts w:ascii="Aptos" w:hAnsi="Aptos" w:eastAsia="Aptos"/>
                <w:b/>
                <w:color w:val="FFFFFF"/>
                <w:sz w:val="18"/>
              </w:rPr>
              <w:t>Asset</w:t>
            </w:r>
          </w:p>
        </w:tc>
        <w:tc>
          <w:tcPr>
            <w:tcW w:type="dxa" w:w="3360"/>
            <w:vAlign w:val="top"/>
            <w:shd w:fill="BF502B"/>
          </w:tcPr>
          <w:p>
            <w:pPr>
              <w:spacing w:after="0"/>
            </w:pPr>
            <w:r/>
            <w:r>
              <w:rPr>
                <w:rFonts w:ascii="Aptos" w:hAnsi="Aptos" w:eastAsia="Aptos"/>
                <w:b/>
                <w:color w:val="FFFFFF"/>
                <w:sz w:val="18"/>
              </w:rPr>
              <w:t>Path</w:t>
            </w:r>
          </w:p>
        </w:tc>
        <w:tc>
          <w:tcPr>
            <w:tcW w:type="dxa" w:w="3360"/>
            <w:vAlign w:val="top"/>
            <w:shd w:fill="BF502B"/>
          </w:tcPr>
          <w:p>
            <w:pPr>
              <w:spacing w:after="0"/>
            </w:pPr>
            <w:r/>
            <w:r>
              <w:rPr>
                <w:rFonts w:ascii="Aptos" w:hAnsi="Aptos" w:eastAsia="Aptos"/>
                <w:b/>
                <w:color w:val="FFFFFF"/>
                <w:sz w:val="18"/>
              </w:rPr>
              <w:t>Status</w:t>
            </w:r>
          </w:p>
        </w:tc>
      </w:tr>
      <w:tr>
        <w:tc>
          <w:tcPr>
            <w:tcW w:type="dxa" w:w="3360"/>
            <w:vAlign w:val="top"/>
          </w:tcPr>
          <w:p>
            <w:pPr>
              <w:spacing w:after="0"/>
            </w:pPr>
            <w:r/>
            <w:r>
              <w:rPr>
                <w:rFonts w:ascii="Aptos" w:hAnsi="Aptos" w:eastAsia="Aptos"/>
                <w:b w:val="0"/>
                <w:color w:val="191919"/>
                <w:sz w:val="18"/>
              </w:rPr>
              <w:t>Story audit</w:t>
            </w:r>
          </w:p>
        </w:tc>
        <w:tc>
          <w:tcPr>
            <w:tcW w:type="dxa" w:w="3360"/>
            <w:vAlign w:val="top"/>
          </w:tcPr>
          <w:p>
            <w:pPr>
              <w:spacing w:after="0"/>
            </w:pPr>
            <w:r/>
            <w:r>
              <w:rPr>
                <w:rFonts w:ascii="Aptos" w:hAnsi="Aptos" w:eastAsia="Aptos"/>
                <w:b w:val="0"/>
                <w:color w:val="191919"/>
                <w:sz w:val="18"/>
              </w:rPr>
              <w:t>development/Gravity-League_Story-Audit_v1.md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Treatment</w:t>
            </w:r>
          </w:p>
        </w:tc>
        <w:tc>
          <w:tcPr>
            <w:tcW w:type="dxa" w:w="3360"/>
            <w:vAlign w:val="top"/>
          </w:tcPr>
          <w:p>
            <w:pPr>
              <w:spacing w:after="0"/>
            </w:pPr>
            <w:r/>
            <w:r>
              <w:rPr>
                <w:rFonts w:ascii="Aptos" w:hAnsi="Aptos" w:eastAsia="Aptos"/>
                <w:b w:val="0"/>
                <w:color w:val="191919"/>
                <w:sz w:val="18"/>
              </w:rPr>
              <w:t>development/Gravity-League_Treatment_v1.md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beat sheet</w:t>
            </w:r>
          </w:p>
        </w:tc>
        <w:tc>
          <w:tcPr>
            <w:tcW w:type="dxa" w:w="3360"/>
            <w:vAlign w:val="top"/>
          </w:tcPr>
          <w:p>
            <w:pPr>
              <w:spacing w:after="0"/>
            </w:pPr>
            <w:r/>
            <w:r>
              <w:rPr>
                <w:rFonts w:ascii="Aptos" w:hAnsi="Aptos" w:eastAsia="Aptos"/>
                <w:b w:val="0"/>
                <w:color w:val="191919"/>
                <w:sz w:val="18"/>
              </w:rPr>
              <w:t>development/Gravity-League_Pilot-Beat-Sheet_v1.md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Original concept art</w:t>
            </w:r>
          </w:p>
        </w:tc>
        <w:tc>
          <w:tcPr>
            <w:tcW w:type="dxa" w:w="3360"/>
            <w:vAlign w:val="top"/>
          </w:tcPr>
          <w:p>
            <w:pPr>
              <w:spacing w:after="0"/>
            </w:pPr>
            <w:r/>
            <w:r>
              <w:rPr>
                <w:rFonts w:ascii="Aptos" w:hAnsi="Aptos" w:eastAsia="Aptos"/>
                <w:b w:val="0"/>
                <w:color w:val="191919"/>
                <w:sz w:val="18"/>
              </w:rPr>
              <w:t>workshop/Gravity-League_Concept-Art_v1.png</w:t>
            </w:r>
          </w:p>
        </w:tc>
        <w:tc>
          <w:tcPr>
            <w:tcW w:type="dxa" w:w="3360"/>
            <w:vAlign w:val="top"/>
          </w:tcPr>
          <w:p>
            <w:pPr>
              <w:spacing w:after="0"/>
            </w:pPr>
            <w:r/>
            <w:r>
              <w:rPr>
                <w:rFonts w:ascii="Aptos" w:hAnsi="Aptos" w:eastAsia="Aptos"/>
                <w:b w:val="0"/>
                <w:color w:val="191919"/>
                <w:sz w:val="18"/>
              </w:rPr>
              <w:t>Prior</w:t>
            </w:r>
          </w:p>
        </w:tc>
      </w:tr>
      <w:tr>
        <w:tc>
          <w:tcPr>
            <w:tcW w:type="dxa" w:w="3360"/>
            <w:vAlign w:val="top"/>
          </w:tcPr>
          <w:p>
            <w:pPr>
              <w:spacing w:after="0"/>
            </w:pPr>
            <w:r/>
            <w:r>
              <w:rPr>
                <w:rFonts w:ascii="Aptos" w:hAnsi="Aptos" w:eastAsia="Aptos"/>
                <w:b w:val="0"/>
                <w:color w:val="191919"/>
                <w:sz w:val="18"/>
              </w:rPr>
              <w:t>New concept art</w:t>
            </w:r>
          </w:p>
        </w:tc>
        <w:tc>
          <w:tcPr>
            <w:tcW w:type="dxa" w:w="3360"/>
            <w:vAlign w:val="top"/>
          </w:tcPr>
          <w:p>
            <w:pPr>
              <w:spacing w:after="0"/>
            </w:pPr>
            <w:r/>
            <w:r>
              <w:rPr>
                <w:rFonts w:ascii="Aptos" w:hAnsi="Aptos" w:eastAsia="Aptos"/>
                <w:b w:val="0"/>
                <w:color w:val="191919"/>
                <w:sz w:val="18"/>
              </w:rPr>
              <w:t>workshop/Gravity-League_Concept-Art_v2.png</w:t>
            </w:r>
          </w:p>
        </w:tc>
        <w:tc>
          <w:tcPr>
            <w:tcW w:type="dxa" w:w="3360"/>
            <w:vAlign w:val="top"/>
          </w:tcPr>
          <w:p>
            <w:pPr>
              <w:spacing w:after="0"/>
            </w:pPr>
            <w:r/>
            <w:r>
              <w:rPr>
                <w:rFonts w:ascii="Aptos" w:hAnsi="Aptos" w:eastAsia="Aptos"/>
                <w:b w:val="0"/>
                <w:color w:val="191919"/>
                <w:sz w:val="18"/>
              </w:rPr>
              <w:t>Current</w:t>
            </w:r>
          </w:p>
        </w:tc>
      </w:tr>
    </w:tbl>
    <w:p/>
    <w:p>
      <w:pPr>
        <w:pStyle w:val="Heading2"/>
      </w:pPr>
      <w:r>
        <w:t>Proof Path</w:t>
      </w:r>
    </w:p>
    <w:p>
      <w:r>
        <w:t>The best first proof is a short animatic or motion-boarded sequence from the USA Trials into the Moon invitation.</w:t>
      </w:r>
    </w:p>
    <w:p>
      <w:r>
        <w:t>The sequence should show Kai's gift, the cost of his solo instincts, Juno's warning, Mara's concern, and the final image of Kai leaving Earth for the Moon convinced the hard part is over.</w:t>
      </w:r>
    </w:p>
    <w:p>
      <w:r>
        <w:t>The goal is not to prove the entire galaxy. The goal is to prove speed, rules, emotional clarity, and why the Moon Trials change everything.</w:t>
      </w:r>
    </w:p>
    <w:p>
      <w:pPr>
        <w:pStyle w:val="Heading2"/>
      </w:pPr>
      <w:r>
        <w:t>What We Are Looking For</w:t>
      </w:r>
    </w:p>
    <w:p>
      <w:r>
        <w:t>Gravity League is ready for visual development, animation conversations, and world design feedback.</w:t>
      </w:r>
    </w:p>
    <w:p>
      <w:r>
        <w:t>The useful next investment is concept artists, animatic collaborators, animation producer conversations, sports anime readers, and practical advice on building a short proof sequence that sells movement without overbuilding the whole universe.</w:t>
      </w:r>
    </w:p>
    <w:p>
      <w:r>
        <w:t>The immediate ask is simple: read the brief, review the treatment and concept art, and help decide whether the first proof should be an animatic, a short motion test, or a designed pitch sequence.</w:t>
      </w:r>
    </w:p>
    <w:p>
      <w:pPr>
        <w:pStyle w:val="Heading2"/>
      </w:pPr>
      <w:r>
        <w:t>Next Action</w:t>
      </w:r>
    </w:p>
    <w:p>
      <w:r>
        <w:t>Create the pilot scene outline, then use this brief and the concept art to start five targeted conversations with animation, comics, games, or proof of concept collaborators.</w:t>
      </w:r>
    </w:p>
    <w:sectPr w:rsidR="00FC693F" w:rsidRPr="0006063C" w:rsidSect="00034616">
      <w:footerReference w:type="default" r:id="rId9"/>
      <w:pgSz w:w="12240" w:h="15840"/>
      <w:pgMar w:top="979" w:right="1080" w:bottom="97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MikesMLW Productions | Gravity League Story Investment Brief</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pPr>
    <w:rPr>
      <w:rFonts w:ascii="Aptos" w:hAnsi="Aptos" w:eastAsia="Aptos"/>
      <w:color w:val="191919"/>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100"/>
      <w:outlineLvl w:val="0"/>
    </w:pPr>
    <w:rPr>
      <w:rFonts w:asciiTheme="majorHAnsi" w:eastAsiaTheme="majorEastAsia" w:hAnsiTheme="majorHAnsi" w:cstheme="majorBidi" w:ascii="Aptos Display" w:hAnsi="Aptos Display" w:eastAsia="Aptos Display"/>
      <w:b/>
      <w:bCs/>
      <w:color w:val="BF502B"/>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w:hAnsi="Aptos" w:eastAsia="Aptos"/>
      <w:b/>
      <w:bCs/>
      <w:color w:val="BF502B"/>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80"/>
      <w:contextualSpacing/>
    </w:pPr>
    <w:rPr>
      <w:rFonts w:asciiTheme="majorHAnsi" w:eastAsiaTheme="majorEastAsia" w:hAnsiTheme="majorHAnsi" w:cstheme="majorBidi" w:ascii="Aptos Display" w:hAnsi="Aptos Display" w:eastAsia="Aptos Display"/>
      <w:b/>
      <w:color w:val="BF502B"/>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 League Story Investment Brief</dc:title>
  <dc:subject/>
  <dc:creator>Mike Samilow</dc:creator>
  <cp:keywords/>
  <dc:description>generated by python-docx</dc:description>
  <cp:lastModifiedBy/>
  <cp:revision>1</cp:revision>
  <dcterms:created xsi:type="dcterms:W3CDTF">2013-12-23T23:15:00Z</dcterms:created>
  <dcterms:modified xsi:type="dcterms:W3CDTF">2013-12-23T23:15:00Z</dcterms:modified>
  <cp:category/>
</cp:coreProperties>
</file>